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43" w:rsidRPr="006A79B2" w:rsidRDefault="006A79B2" w:rsidP="006A79B2">
      <w:pPr>
        <w:pStyle w:val="Nadpis1"/>
        <w:jc w:val="center"/>
        <w:rPr>
          <w:rFonts w:ascii="Arial" w:hAnsi="Arial" w:cs="Arial"/>
          <w:sz w:val="40"/>
          <w:szCs w:val="40"/>
        </w:rPr>
      </w:pPr>
      <w:r w:rsidRPr="006A79B2">
        <w:rPr>
          <w:rFonts w:ascii="Arial" w:hAnsi="Arial" w:cs="Arial"/>
          <w:sz w:val="40"/>
          <w:szCs w:val="40"/>
        </w:rPr>
        <w:t xml:space="preserve">Jednoduchý </w:t>
      </w:r>
      <w:proofErr w:type="spellStart"/>
      <w:r w:rsidRPr="006A79B2">
        <w:rPr>
          <w:rFonts w:ascii="Arial" w:hAnsi="Arial" w:cs="Arial"/>
          <w:sz w:val="40"/>
          <w:szCs w:val="40"/>
        </w:rPr>
        <w:t>formulář</w:t>
      </w:r>
      <w:proofErr w:type="spellEnd"/>
      <w:r w:rsidRPr="006A79B2">
        <w:rPr>
          <w:rFonts w:ascii="Arial" w:hAnsi="Arial" w:cs="Arial"/>
          <w:sz w:val="40"/>
          <w:szCs w:val="40"/>
        </w:rPr>
        <w:t xml:space="preserve"> pro </w:t>
      </w:r>
      <w:proofErr w:type="spellStart"/>
      <w:r w:rsidRPr="006A79B2">
        <w:rPr>
          <w:rFonts w:ascii="Arial" w:hAnsi="Arial" w:cs="Arial"/>
          <w:sz w:val="40"/>
          <w:szCs w:val="40"/>
        </w:rPr>
        <w:t>plánování</w:t>
      </w:r>
      <w:proofErr w:type="spellEnd"/>
      <w:r w:rsidRPr="006A79B2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79B2">
        <w:rPr>
          <w:rFonts w:ascii="Arial" w:hAnsi="Arial" w:cs="Arial"/>
          <w:sz w:val="40"/>
          <w:szCs w:val="40"/>
        </w:rPr>
        <w:t>měsíce</w:t>
      </w:r>
      <w:proofErr w:type="spellEnd"/>
      <w:r w:rsidRPr="006A79B2">
        <w:rPr>
          <w:rFonts w:ascii="Arial" w:hAnsi="Arial" w:cs="Arial"/>
          <w:sz w:val="40"/>
          <w:szCs w:val="40"/>
        </w:rPr>
        <w:br/>
      </w:r>
    </w:p>
    <w:p w:rsidR="00857243" w:rsidRPr="006A79B2" w:rsidRDefault="006A79B2" w:rsidP="006A79B2">
      <w:pPr>
        <w:rPr>
          <w:rFonts w:ascii="Arial" w:hAnsi="Arial" w:cs="Arial"/>
        </w:rPr>
      </w:pPr>
      <w:proofErr w:type="gramStart"/>
      <w:r w:rsidRPr="006A79B2">
        <w:rPr>
          <w:rFonts w:ascii="Arial" w:hAnsi="Arial" w:cs="Arial"/>
        </w:rPr>
        <w:t>Představ si, co bys chtěla zažít, vytvořit nebo dosáhnout během nadcházejícího měsíce.</w:t>
      </w:r>
      <w:proofErr w:type="gramEnd"/>
      <w:r w:rsidRPr="006A79B2">
        <w:rPr>
          <w:rFonts w:ascii="Arial" w:hAnsi="Arial" w:cs="Arial"/>
        </w:rPr>
        <w:t xml:space="preserve"> Tento jednoduchý plán ti pomůže zaměřit se na své záměry a přání.</w:t>
      </w:r>
    </w:p>
    <w:p w:rsidR="00857243" w:rsidRPr="006A79B2" w:rsidRDefault="006A79B2" w:rsidP="006A79B2">
      <w:pPr>
        <w:pStyle w:val="Nadpis2"/>
        <w:rPr>
          <w:rFonts w:ascii="Arial" w:hAnsi="Arial" w:cs="Arial"/>
          <w:color w:val="auto"/>
          <w:sz w:val="28"/>
          <w:szCs w:val="28"/>
        </w:rPr>
      </w:pPr>
      <w:r w:rsidRPr="006A79B2">
        <w:rPr>
          <w:rFonts w:ascii="Arial" w:hAnsi="Arial" w:cs="Arial"/>
          <w:color w:val="auto"/>
          <w:sz w:val="28"/>
          <w:szCs w:val="28"/>
        </w:rPr>
        <w:t>1. Téma měsíce</w:t>
      </w:r>
    </w:p>
    <w:p w:rsidR="00857243" w:rsidRPr="006A79B2" w:rsidRDefault="006A79B2" w:rsidP="006A79B2">
      <w:pPr>
        <w:rPr>
          <w:rFonts w:ascii="Arial" w:hAnsi="Arial" w:cs="Arial"/>
          <w:b/>
        </w:rPr>
      </w:pPr>
      <w:proofErr w:type="gramStart"/>
      <w:r w:rsidRPr="006A79B2">
        <w:rPr>
          <w:rFonts w:ascii="Arial" w:hAnsi="Arial" w:cs="Arial"/>
        </w:rPr>
        <w:t xml:space="preserve">Co </w:t>
      </w:r>
      <w:proofErr w:type="spellStart"/>
      <w:r w:rsidRPr="006A79B2">
        <w:rPr>
          <w:rFonts w:ascii="Arial" w:hAnsi="Arial" w:cs="Arial"/>
        </w:rPr>
        <w:t>bych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chtěla</w:t>
      </w:r>
      <w:proofErr w:type="spellEnd"/>
      <w:r w:rsidRPr="006A79B2">
        <w:rPr>
          <w:rFonts w:ascii="Arial" w:hAnsi="Arial" w:cs="Arial"/>
        </w:rPr>
        <w:t xml:space="preserve">, </w:t>
      </w:r>
      <w:proofErr w:type="spellStart"/>
      <w:r w:rsidRPr="006A79B2">
        <w:rPr>
          <w:rFonts w:ascii="Arial" w:hAnsi="Arial" w:cs="Arial"/>
        </w:rPr>
        <w:t>aby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tento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nový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měsíc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symbolizoval</w:t>
      </w:r>
      <w:proofErr w:type="spellEnd"/>
      <w:r w:rsidRPr="006A79B2">
        <w:rPr>
          <w:rFonts w:ascii="Arial" w:hAnsi="Arial" w:cs="Arial"/>
        </w:rPr>
        <w:t>?</w:t>
      </w:r>
      <w:proofErr w:type="gramEnd"/>
      <w:r w:rsidRPr="006A79B2">
        <w:rPr>
          <w:rFonts w:ascii="Arial" w:hAnsi="Arial" w:cs="Arial"/>
        </w:rPr>
        <w:t xml:space="preserve"> </w:t>
      </w:r>
      <w:r w:rsidRPr="006A79B2">
        <w:rPr>
          <w:rFonts w:ascii="Arial" w:hAnsi="Arial" w:cs="Arial"/>
        </w:rPr>
        <w:t>(Např. klid, růst, odvahu, radost...)</w:t>
      </w:r>
      <w:r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</w:r>
      <w:proofErr w:type="spellStart"/>
      <w:r w:rsidRPr="006A79B2">
        <w:rPr>
          <w:rFonts w:ascii="Arial" w:hAnsi="Arial" w:cs="Arial"/>
        </w:rPr>
        <w:t>Téma</w:t>
      </w:r>
      <w:proofErr w:type="spellEnd"/>
      <w:proofErr w:type="gramStart"/>
      <w:r>
        <w:rPr>
          <w:rFonts w:ascii="Arial" w:hAnsi="Arial" w:cs="Arial"/>
        </w:rPr>
        <w:t>:</w:t>
      </w:r>
      <w:proofErr w:type="gramEnd"/>
      <w:r w:rsidRPr="006A79B2">
        <w:rPr>
          <w:rFonts w:ascii="Arial" w:hAnsi="Arial" w:cs="Arial"/>
        </w:rPr>
        <w:br/>
        <w:t>______________________________________________________________________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Pr="006A79B2">
        <w:rPr>
          <w:rFonts w:ascii="Arial" w:hAnsi="Arial" w:cs="Arial"/>
          <w:b/>
          <w:sz w:val="28"/>
          <w:szCs w:val="28"/>
        </w:rPr>
        <w:t>2. Mé hlavní záměry</w:t>
      </w:r>
    </w:p>
    <w:p w:rsidR="00857243" w:rsidRPr="006A79B2" w:rsidRDefault="006A79B2" w:rsidP="006A79B2">
      <w:pPr>
        <w:rPr>
          <w:rFonts w:ascii="Arial" w:hAnsi="Arial" w:cs="Arial"/>
          <w:b/>
        </w:rPr>
      </w:pPr>
      <w:proofErr w:type="spellStart"/>
      <w:r w:rsidRPr="006A79B2">
        <w:rPr>
          <w:rFonts w:ascii="Arial" w:hAnsi="Arial" w:cs="Arial"/>
        </w:rPr>
        <w:t>Seznam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si</w:t>
      </w:r>
      <w:proofErr w:type="spellEnd"/>
      <w:r w:rsidRPr="006A79B2">
        <w:rPr>
          <w:rFonts w:ascii="Arial" w:hAnsi="Arial" w:cs="Arial"/>
        </w:rPr>
        <w:t xml:space="preserve"> 3–5 </w:t>
      </w:r>
      <w:proofErr w:type="spellStart"/>
      <w:r w:rsidRPr="006A79B2">
        <w:rPr>
          <w:rFonts w:ascii="Arial" w:hAnsi="Arial" w:cs="Arial"/>
        </w:rPr>
        <w:t>věcí</w:t>
      </w:r>
      <w:proofErr w:type="spellEnd"/>
      <w:r w:rsidRPr="006A79B2">
        <w:rPr>
          <w:rFonts w:ascii="Arial" w:hAnsi="Arial" w:cs="Arial"/>
        </w:rPr>
        <w:t xml:space="preserve">, </w:t>
      </w:r>
      <w:proofErr w:type="spellStart"/>
      <w:r w:rsidRPr="006A79B2">
        <w:rPr>
          <w:rFonts w:ascii="Arial" w:hAnsi="Arial" w:cs="Arial"/>
        </w:rPr>
        <w:t>kterých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bych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chtěla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tento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měsíc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dosáhnout</w:t>
      </w:r>
      <w:proofErr w:type="spellEnd"/>
      <w:proofErr w:type="gramStart"/>
      <w:r w:rsidRPr="006A79B2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  <w:t>1.</w:t>
      </w:r>
      <w:r w:rsidRPr="006A79B2">
        <w:rPr>
          <w:rFonts w:ascii="Arial" w:hAnsi="Arial" w:cs="Arial"/>
        </w:rPr>
        <w:br/>
        <w:t>______________________________________________________________________</w:t>
      </w:r>
      <w:r w:rsidRPr="006A79B2">
        <w:rPr>
          <w:rFonts w:ascii="Arial" w:hAnsi="Arial" w:cs="Arial"/>
        </w:rPr>
        <w:br/>
        <w:t xml:space="preserve">2. </w:t>
      </w:r>
      <w:r w:rsidRPr="006A79B2">
        <w:rPr>
          <w:rFonts w:ascii="Arial" w:hAnsi="Arial" w:cs="Arial"/>
        </w:rPr>
        <w:br/>
      </w:r>
      <w:proofErr w:type="gramStart"/>
      <w:r w:rsidRPr="006A79B2">
        <w:rPr>
          <w:rFonts w:ascii="Arial" w:hAnsi="Arial" w:cs="Arial"/>
        </w:rPr>
        <w:t>______________________________________________________________________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  <w:t>3.</w:t>
      </w:r>
      <w:proofErr w:type="gramEnd"/>
      <w:r w:rsidRPr="006A79B2">
        <w:rPr>
          <w:rFonts w:ascii="Arial" w:hAnsi="Arial" w:cs="Arial"/>
        </w:rPr>
        <w:t xml:space="preserve"> </w:t>
      </w:r>
      <w:r w:rsidRPr="006A79B2">
        <w:rPr>
          <w:rFonts w:ascii="Arial" w:hAnsi="Arial" w:cs="Arial"/>
        </w:rPr>
        <w:br/>
      </w:r>
      <w:proofErr w:type="gramStart"/>
      <w:r w:rsidRPr="006A79B2">
        <w:rPr>
          <w:rFonts w:ascii="Arial" w:hAnsi="Arial" w:cs="Arial"/>
        </w:rPr>
        <w:t>______________________________________________________________________</w:t>
      </w:r>
      <w:r w:rsidRPr="006A79B2">
        <w:rPr>
          <w:rFonts w:ascii="Arial" w:hAnsi="Arial" w:cs="Arial"/>
        </w:rPr>
        <w:br/>
        <w:t>4.</w:t>
      </w:r>
      <w:proofErr w:type="gramEnd"/>
      <w:r w:rsidRPr="006A79B2">
        <w:rPr>
          <w:rFonts w:ascii="Arial" w:hAnsi="Arial" w:cs="Arial"/>
        </w:rPr>
        <w:t xml:space="preserve"> </w:t>
      </w:r>
      <w:r w:rsidRPr="006A79B2">
        <w:rPr>
          <w:rFonts w:ascii="Arial" w:hAnsi="Arial" w:cs="Arial"/>
        </w:rPr>
        <w:br/>
      </w:r>
      <w:proofErr w:type="gramStart"/>
      <w:r w:rsidRPr="006A79B2">
        <w:rPr>
          <w:rFonts w:ascii="Arial" w:hAnsi="Arial" w:cs="Arial"/>
        </w:rPr>
        <w:t>______________________________________________________________________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  <w:t>5.</w:t>
      </w:r>
      <w:proofErr w:type="gramEnd"/>
      <w:r w:rsidRPr="006A79B2">
        <w:rPr>
          <w:rFonts w:ascii="Arial" w:hAnsi="Arial" w:cs="Arial"/>
        </w:rPr>
        <w:t xml:space="preserve"> </w:t>
      </w:r>
      <w:r w:rsidRPr="006A79B2">
        <w:rPr>
          <w:rFonts w:ascii="Arial" w:hAnsi="Arial" w:cs="Arial"/>
        </w:rPr>
        <w:br/>
      </w:r>
      <w:proofErr w:type="gramStart"/>
      <w:r w:rsidRPr="006A79B2">
        <w:rPr>
          <w:rFonts w:ascii="Arial" w:hAnsi="Arial" w:cs="Arial"/>
        </w:rPr>
        <w:t>______________________________________________________________________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6A79B2">
        <w:rPr>
          <w:rFonts w:ascii="Arial" w:hAnsi="Arial" w:cs="Arial"/>
          <w:b/>
          <w:sz w:val="28"/>
          <w:szCs w:val="28"/>
        </w:rPr>
        <w:t>3.</w:t>
      </w:r>
      <w:proofErr w:type="gramEnd"/>
      <w:r w:rsidRPr="006A79B2">
        <w:rPr>
          <w:rFonts w:ascii="Arial" w:hAnsi="Arial" w:cs="Arial"/>
          <w:b/>
          <w:sz w:val="28"/>
          <w:szCs w:val="28"/>
        </w:rPr>
        <w:t xml:space="preserve"> Jedna věc pro mou sebelásku</w:t>
      </w:r>
    </w:p>
    <w:p w:rsidR="00857243" w:rsidRPr="006A79B2" w:rsidRDefault="006A79B2" w:rsidP="006A79B2">
      <w:pPr>
        <w:rPr>
          <w:rFonts w:ascii="Arial" w:hAnsi="Arial" w:cs="Arial"/>
        </w:rPr>
      </w:pPr>
      <w:r w:rsidRPr="006A79B2">
        <w:rPr>
          <w:rFonts w:ascii="Arial" w:hAnsi="Arial" w:cs="Arial"/>
        </w:rPr>
        <w:t xml:space="preserve">Co mohu udělat, abych si tento měsíc dopřála více péče o </w:t>
      </w:r>
      <w:proofErr w:type="gramStart"/>
      <w:r w:rsidRPr="006A79B2">
        <w:rPr>
          <w:rFonts w:ascii="Arial" w:hAnsi="Arial" w:cs="Arial"/>
        </w:rPr>
        <w:t>sebe</w:t>
      </w:r>
      <w:proofErr w:type="gramEnd"/>
      <w:r w:rsidRPr="006A79B2">
        <w:rPr>
          <w:rFonts w:ascii="Arial" w:hAnsi="Arial" w:cs="Arial"/>
        </w:rPr>
        <w:t xml:space="preserve">? 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t>(</w:t>
      </w:r>
      <w:proofErr w:type="spellStart"/>
      <w:r w:rsidRPr="006A79B2">
        <w:rPr>
          <w:rFonts w:ascii="Arial" w:hAnsi="Arial" w:cs="Arial"/>
        </w:rPr>
        <w:t>Např</w:t>
      </w:r>
      <w:proofErr w:type="spellEnd"/>
      <w:r w:rsidRPr="006A79B2">
        <w:rPr>
          <w:rFonts w:ascii="Arial" w:hAnsi="Arial" w:cs="Arial"/>
        </w:rPr>
        <w:t>. koupel, víkend bez práce, čtení oblíb</w:t>
      </w:r>
      <w:r w:rsidRPr="006A79B2">
        <w:rPr>
          <w:rFonts w:ascii="Arial" w:hAnsi="Arial" w:cs="Arial"/>
        </w:rPr>
        <w:t>ené knihy...)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</w:r>
      <w:proofErr w:type="spellStart"/>
      <w:r w:rsidRPr="006A79B2">
        <w:rPr>
          <w:rFonts w:ascii="Arial" w:hAnsi="Arial" w:cs="Arial"/>
        </w:rPr>
        <w:t>Akce</w:t>
      </w:r>
      <w:proofErr w:type="spellEnd"/>
      <w:r w:rsidRPr="006A79B2">
        <w:rPr>
          <w:rFonts w:ascii="Arial" w:hAnsi="Arial" w:cs="Arial"/>
        </w:rPr>
        <w:t>:</w:t>
      </w:r>
    </w:p>
    <w:p w:rsidR="006A79B2" w:rsidRPr="006A79B2" w:rsidRDefault="006A79B2" w:rsidP="006A79B2">
      <w:pPr>
        <w:rPr>
          <w:rFonts w:ascii="Arial" w:hAnsi="Arial" w:cs="Arial"/>
        </w:rPr>
      </w:pPr>
      <w:r w:rsidRPr="006A79B2">
        <w:rPr>
          <w:rFonts w:ascii="Arial" w:hAnsi="Arial" w:cs="Arial"/>
        </w:rPr>
        <w:t>______________________________________________________________________</w:t>
      </w:r>
      <w:r w:rsidRPr="006A79B2">
        <w:rPr>
          <w:rFonts w:ascii="Arial" w:hAnsi="Arial" w:cs="Arial"/>
        </w:rPr>
        <w:br/>
      </w:r>
    </w:p>
    <w:p w:rsidR="00857243" w:rsidRPr="006A79B2" w:rsidRDefault="006A79B2" w:rsidP="006A79B2">
      <w:pPr>
        <w:pStyle w:val="Nadpis2"/>
        <w:rPr>
          <w:rFonts w:ascii="Arial" w:hAnsi="Arial" w:cs="Arial"/>
          <w:sz w:val="28"/>
          <w:szCs w:val="28"/>
        </w:rPr>
      </w:pPr>
      <w:r w:rsidRPr="006A79B2">
        <w:rPr>
          <w:rFonts w:ascii="Arial" w:hAnsi="Arial" w:cs="Arial"/>
          <w:sz w:val="28"/>
          <w:szCs w:val="28"/>
        </w:rPr>
        <w:lastRenderedPageBreak/>
        <w:t>4. Moje vděčnosti</w:t>
      </w:r>
    </w:p>
    <w:p w:rsidR="00857243" w:rsidRPr="006A79B2" w:rsidRDefault="006A79B2" w:rsidP="006A79B2">
      <w:pPr>
        <w:rPr>
          <w:rFonts w:ascii="Arial" w:hAnsi="Arial" w:cs="Arial"/>
        </w:rPr>
      </w:pPr>
      <w:r w:rsidRPr="006A79B2">
        <w:rPr>
          <w:rFonts w:ascii="Arial" w:hAnsi="Arial" w:cs="Arial"/>
        </w:rPr>
        <w:t xml:space="preserve">Na co </w:t>
      </w:r>
      <w:proofErr w:type="spellStart"/>
      <w:r w:rsidRPr="006A79B2">
        <w:rPr>
          <w:rFonts w:ascii="Arial" w:hAnsi="Arial" w:cs="Arial"/>
        </w:rPr>
        <w:t>jsem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právě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teď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nejvíce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vděčná</w:t>
      </w:r>
      <w:proofErr w:type="spellEnd"/>
      <w:r w:rsidRPr="006A79B2">
        <w:rPr>
          <w:rFonts w:ascii="Arial" w:hAnsi="Arial" w:cs="Arial"/>
        </w:rPr>
        <w:t>?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  <w:t>1. ______________________________________________________________________</w:t>
      </w:r>
      <w:r w:rsidRPr="006A79B2">
        <w:rPr>
          <w:rFonts w:ascii="Arial" w:hAnsi="Arial" w:cs="Arial"/>
        </w:rPr>
        <w:br/>
        <w:t>2</w:t>
      </w:r>
      <w:r w:rsidRPr="006A79B2">
        <w:rPr>
          <w:rFonts w:ascii="Arial" w:hAnsi="Arial" w:cs="Arial"/>
        </w:rPr>
        <w:br/>
        <w:t>______________________________________________________________________</w:t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  <w:t>3</w:t>
      </w:r>
      <w:r w:rsidRPr="006A79B2">
        <w:rPr>
          <w:rFonts w:ascii="Arial" w:hAnsi="Arial" w:cs="Arial"/>
        </w:rPr>
        <w:br/>
        <w:t>______________________________________________________________________</w:t>
      </w:r>
      <w:r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  <w:b/>
          <w:sz w:val="28"/>
          <w:szCs w:val="28"/>
        </w:rPr>
        <w:t>5. Krok, který udělám hned zítra</w:t>
      </w:r>
    </w:p>
    <w:p w:rsidR="00857243" w:rsidRPr="006A79B2" w:rsidRDefault="006A79B2" w:rsidP="006A79B2">
      <w:pPr>
        <w:rPr>
          <w:rFonts w:ascii="Arial" w:hAnsi="Arial" w:cs="Arial"/>
        </w:rPr>
      </w:pPr>
      <w:proofErr w:type="gramStart"/>
      <w:r w:rsidRPr="006A79B2">
        <w:rPr>
          <w:rFonts w:ascii="Arial" w:hAnsi="Arial" w:cs="Arial"/>
        </w:rPr>
        <w:t>Ja</w:t>
      </w:r>
      <w:r w:rsidRPr="006A79B2">
        <w:rPr>
          <w:rFonts w:ascii="Arial" w:hAnsi="Arial" w:cs="Arial"/>
        </w:rPr>
        <w:t xml:space="preserve">ký první malý krok mohu udělat, abych </w:t>
      </w:r>
      <w:proofErr w:type="spellStart"/>
      <w:r w:rsidRPr="006A79B2">
        <w:rPr>
          <w:rFonts w:ascii="Arial" w:hAnsi="Arial" w:cs="Arial"/>
        </w:rPr>
        <w:t>začala</w:t>
      </w:r>
      <w:proofErr w:type="spellEnd"/>
      <w:r w:rsidRPr="006A79B2">
        <w:rPr>
          <w:rFonts w:ascii="Arial" w:hAnsi="Arial" w:cs="Arial"/>
        </w:rPr>
        <w:t xml:space="preserve"> s </w:t>
      </w:r>
      <w:proofErr w:type="spellStart"/>
      <w:r w:rsidRPr="006A79B2">
        <w:rPr>
          <w:rFonts w:ascii="Arial" w:hAnsi="Arial" w:cs="Arial"/>
        </w:rPr>
        <w:t>tímto</w:t>
      </w:r>
      <w:proofErr w:type="spellEnd"/>
      <w:r w:rsidRPr="006A79B2">
        <w:rPr>
          <w:rFonts w:ascii="Arial" w:hAnsi="Arial" w:cs="Arial"/>
        </w:rPr>
        <w:t xml:space="preserve"> </w:t>
      </w:r>
      <w:proofErr w:type="spellStart"/>
      <w:r w:rsidRPr="006A79B2">
        <w:rPr>
          <w:rFonts w:ascii="Arial" w:hAnsi="Arial" w:cs="Arial"/>
        </w:rPr>
        <w:t>plánem</w:t>
      </w:r>
      <w:proofErr w:type="spellEnd"/>
      <w:r w:rsidRPr="006A79B2">
        <w:rPr>
          <w:rFonts w:ascii="Arial" w:hAnsi="Arial" w:cs="Arial"/>
        </w:rPr>
        <w:t>?</w:t>
      </w:r>
      <w:proofErr w:type="gramEnd"/>
      <w:r w:rsidRPr="006A79B2">
        <w:rPr>
          <w:rFonts w:ascii="Arial" w:hAnsi="Arial" w:cs="Arial"/>
        </w:rPr>
        <w:br/>
      </w:r>
      <w:r w:rsidRPr="006A79B2">
        <w:rPr>
          <w:rFonts w:ascii="Arial" w:hAnsi="Arial" w:cs="Arial"/>
        </w:rPr>
        <w:br/>
      </w:r>
      <w:proofErr w:type="spellStart"/>
      <w:r w:rsidRPr="006A79B2">
        <w:rPr>
          <w:rFonts w:ascii="Arial" w:hAnsi="Arial" w:cs="Arial"/>
        </w:rPr>
        <w:t>Krok</w:t>
      </w:r>
      <w:proofErr w:type="spellEnd"/>
      <w:r w:rsidRPr="006A79B2">
        <w:rPr>
          <w:rFonts w:ascii="Arial" w:hAnsi="Arial" w:cs="Arial"/>
        </w:rPr>
        <w:t xml:space="preserve">: </w:t>
      </w:r>
      <w:r w:rsidRPr="006A79B2">
        <w:rPr>
          <w:rFonts w:ascii="Arial" w:hAnsi="Arial" w:cs="Arial"/>
        </w:rPr>
        <w:br/>
        <w:t>______________________________________________________________________</w:t>
      </w:r>
      <w:r w:rsidRPr="006A79B2">
        <w:rPr>
          <w:rFonts w:ascii="Arial" w:hAnsi="Arial" w:cs="Arial"/>
        </w:rPr>
        <w:br/>
      </w:r>
    </w:p>
    <w:sectPr w:rsidR="00857243" w:rsidRPr="006A79B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6A79B2"/>
    <w:rsid w:val="00857243"/>
    <w:rsid w:val="00AA1D8D"/>
    <w:rsid w:val="00B47730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FC693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vraznn">
    <w:name w:val="Emphasis"/>
    <w:basedOn w:val="Standardnpsmoodstavce"/>
    <w:uiPriority w:val="20"/>
    <w:qFormat/>
    <w:rsid w:val="00FC693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DCE7AF-2962-4A36-A2B0-E258567B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Kateřinka</cp:lastModifiedBy>
  <cp:revision>2</cp:revision>
  <dcterms:created xsi:type="dcterms:W3CDTF">2013-12-23T23:15:00Z</dcterms:created>
  <dcterms:modified xsi:type="dcterms:W3CDTF">2024-11-24T18:02:00Z</dcterms:modified>
  <cp:category/>
</cp:coreProperties>
</file>